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高等学校中外合作办学适用教材  高等数学  上  英文版</w:t>
      </w:r>
    </w:p>
    <w:p>
      <w:r>
        <w:rPr>
          <w:rFonts w:ascii="宋体" w:hAnsi="宋体" w:eastAsia="宋体"/>
          <w:sz w:val="24"/>
        </w:rPr>
        <w:t>（中国）潘斌，牛宏，陈丽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高等学校中外合作办学适用教材  高等数学  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（中国）潘斌，牛宏，陈丽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本书出售、求购地址：https://www.jiaokey.com/book/detail/14732608.html</w:t>
      </w:r>
    </w:p>
    <w:p>
      <w:r>
        <w:t>更多相关图书推荐：https://www.jiaokey.com</w:t>
      </w:r>
    </w:p>
    <w:p>
      <w:r>
        <w:t>（中国）潘斌，牛宏，陈丽 其他作品：https://www.jiaokey.com/tag/（中国）潘斌，牛宏，陈丽.html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关键词搜索：https://www.jiaokey.com/tag/高等学校中外合作办学适用教材  高等数学  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