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谁在观看米开朗琪罗</w:t>
      </w:r>
    </w:p>
    <w:p>
      <w:r>
        <w:rPr>
          <w:rFonts w:ascii="宋体" w:hAnsi="宋体" w:eastAsia="宋体"/>
          <w:sz w:val="24"/>
        </w:rPr>
        <w:t>伯纳丁·巴恩斯Bernadine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谁在观看米开朗琪罗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伯纳丁·巴恩斯Bernadine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本书出售、求购地址：https://www.jiaokey.com/book/detail/14732591.html</w:t>
      </w:r>
    </w:p>
    <w:p>
      <w:r>
        <w:t>更多相关图书推荐：https://www.jiaokey.com</w:t>
      </w:r>
    </w:p>
    <w:p>
      <w:r>
        <w:t>伯纳丁·巴恩斯Bernadine Barnes 其他作品：https://www.jiaokey.com/tag/伯纳丁·巴恩斯Bernadine Barnes.html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关键词搜索：https://www.jiaokey.com/tag/谁在观看米开朗琪罗.html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