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书名：影响葡萄和葡萄酒中酚类特征的因素分析</w:t>
      </w:r>
    </w:p>
    <w:p>
      <w:r>
        <w:t>作者：朱磊</w:t>
      </w:r>
    </w:p>
    <w:p>
      <w:r>
        <w:t>出版社：北京:中国纺织出版社,2019.09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影响葡萄和葡萄酒中酚类特征的因素分析 评论地址：https://www.jiaokey.com/book/detail/14732563.html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