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书名：少女布莱达心灵之旅</w:t>
      </w:r>
    </w:p>
    <w:p>
      <w:r>
        <w:t>作者：（巴西）保罗·柯艾略</w:t>
      </w:r>
    </w:p>
    <w:p>
      <w:r>
        <w:t>出版社：北京:北京十月文艺出版社,2020.02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少女布莱达心灵之旅 评论地址：https://www.jiaokey.com/book/detail/14732558.html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