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书名：雨花台烈士传丛书·孙津川传</w:t>
      </w:r>
    </w:p>
    <w:p>
      <w:r>
        <w:t>作者：肖振才著</w:t>
      </w:r>
    </w:p>
    <w:p>
      <w:r>
        <w:t>出版社：南京:江苏人民出版社,2018.12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雨花台烈士传丛书·孙津川传 评论地址：https://www.jiaokey.com/book/detail/14732548.html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