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你一生的秘密</w:t>
      </w:r>
    </w:p>
    <w:p>
      <w:r>
        <w:rPr>
          <w:rFonts w:ascii="宋体" w:hAnsi="宋体" w:eastAsia="宋体"/>
          <w:sz w:val="24"/>
        </w:rPr>
        <w:t>何静蕾译；（英国）阿尔芭·阿里卡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何静蕾译；（英国）阿尔芭·阿里卡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本书出售、求购地址：https://www.jiaokey.com/book/detail/14732543.html</w:t>
      </w:r>
    </w:p>
    <w:p>
      <w:r>
        <w:t>更多相关图书推荐：https://www.jiaokey.com</w:t>
      </w:r>
    </w:p>
    <w:p>
      <w:r>
        <w:t>何静蕾译；（英国）阿尔芭·阿里卡 其他作品：https://www.jiaokey.com/tag/何静蕾译；（英国）阿尔芭·阿里卡.html</w:t>
      </w:r>
    </w:p>
    <w:p>
      <w:r>
        <w:t>中信出版集团 出版图书：https://www.jiaokey.com/tag/中信出版集团.html</w:t>
      </w:r>
    </w:p>
    <w:p>
      <w:r>
        <w:t>关键词搜索：https://www.jiaokey.com/tag/你一生的秘密.html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