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大型游乐设施安全技术丛书  大型游乐设施设计</w:t>
      </w:r>
    </w:p>
    <w:p>
      <w:r>
        <w:rPr>
          <w:rFonts w:ascii="宋体" w:hAnsi="宋体" w:eastAsia="宋体"/>
          <w:sz w:val="24"/>
        </w:rPr>
        <w:t>付恒生，林明，梁朝虎主编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大型游乐设施安全技术丛书  大型游乐设施设计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付恒生，林明，梁朝虎主编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本书出售、求购地址：https://www.jiaokey.com/book/detail/14732517.html</w:t>
      </w:r>
    </w:p>
    <w:p>
      <w:r>
        <w:t>更多相关图书推荐：https://www.jiaokey.com</w:t>
      </w:r>
    </w:p>
    <w:p>
      <w:r>
        <w:t>付恒生，林明，梁朝虎主编 其他作品：https://www.jiaokey.com/tag/付恒生，林明，梁朝虎主编.html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关键词搜索：https://www.jiaokey.com/tag/大型游乐设施安全技术丛书  大型游乐设施设计.html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