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救命食谱</w:t>
      </w:r>
    </w:p>
    <w:p>
      <w:r>
        <w:rPr>
          <w:rFonts w:ascii="宋体" w:hAnsi="宋体" w:eastAsia="宋体"/>
          <w:sz w:val="24"/>
        </w:rPr>
        <w:t>谢宜晖译；（美国）迈克尔·格雷格，吉恩·斯通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救命食谱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谢宜晖译；（美国）迈克尔·格雷格，吉恩·斯通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本书出售、求购地址：https://www.jiaokey.com/book/detail/14732514.html</w:t>
      </w:r>
    </w:p>
    <w:p>
      <w:r>
        <w:t>更多相关图书推荐：https://www.jiaokey.com</w:t>
      </w:r>
    </w:p>
    <w:p>
      <w:r>
        <w:t>谢宜晖译；（美国）迈克尔·格雷格，吉恩·斯通 其他作品：https://www.jiaokey.com/tag/谢宜晖译；（美国）迈克尔·格雷格，吉恩·斯通.html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关键词搜索：https://www.jiaokey.com/tag/救命食谱.html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