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书名：《固体废物处理与处置》工程素质综合训练</w:t>
      </w:r>
    </w:p>
    <w:p>
      <w:r>
        <w:t>作者：李登新</w:t>
      </w:r>
    </w:p>
    <w:p>
      <w:r>
        <w:t>出版社：中国环境出版社</w:t>
      </w:r>
    </w:p>
    <w:p>
      <w:r>
        <w:t>出版日期：2018</w:t>
      </w:r>
    </w:p>
    <w:p>
      <w:r>
        <w:t>总页数：437</w:t>
      </w:r>
    </w:p>
    <w:p>
      <w:r>
        <w:t>更多请访问教客网: www.jiaokey.com</w:t>
      </w:r>
    </w:p>
    <w:p>
      <w:r>
        <w:t>《固体废物处理与处置》工程素质综合训练 评论地址：https://www.jiaokey.com/book/detail/14732502.html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