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人工智能算法  卷1  基础算法</w:t>
      </w:r>
    </w:p>
    <w:p>
      <w:r>
        <w:rPr>
          <w:rFonts w:ascii="宋体" w:hAnsi="宋体" w:eastAsia="宋体"/>
          <w:sz w:val="24"/>
        </w:rPr>
        <w:t>（美）杰弗瑞·希顿（Jeffery Heaton）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人工智能算法  卷1  基础算法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（美）杰弗瑞·希顿（Jeffery Heaton）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本书出售、求购地址：https://www.jiaokey.com/book/detail/14732486.html</w:t>
      </w:r>
    </w:p>
    <w:p>
      <w:r>
        <w:t>更多相关图书推荐：https://www.jiaokey.com</w:t>
      </w:r>
    </w:p>
    <w:p>
      <w:r>
        <w:t>（美）杰弗瑞·希顿（Jeffery Heaton） 其他作品：https://www.jiaokey.com/tag/（美）杰弗瑞·希顿（Jeffery Heaton）.html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关键词搜索：https://www.jiaokey.com/tag/人工智能算法  卷1  基础算法.html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