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书名：数字影视特效制作技法解析</w:t>
      </w:r>
    </w:p>
    <w:p>
      <w:r>
        <w:t>作者：王文瑞著</w:t>
      </w:r>
    </w:p>
    <w:p>
      <w:r>
        <w:t>出版社：北京:中国纺织出版社,2019.10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数字影视特效制作技法解析 评论地址：https://www.jiaokey.com/book/detail/14732484.html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