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高等院校计算机规划多媒体系列  3ds Max 2016应用教程  第4版  中文版</w:t>
      </w:r>
    </w:p>
    <w:p>
      <w:r>
        <w:rPr>
          <w:rFonts w:ascii="宋体" w:hAnsi="宋体" w:eastAsia="宋体"/>
          <w:sz w:val="24"/>
        </w:rPr>
        <w:t>汪敏责任编辑；（中国）张凡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高等院校计算机规划多媒体系列  3ds Max 2016应用教程  第4版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汪敏责任编辑；（中国）张凡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本书出售、求购地址：https://www.jiaokey.com/book/detail/14732481.html</w:t>
      </w:r>
    </w:p>
    <w:p>
      <w:r>
        <w:t>更多相关图书推荐：https://www.jiaokey.com</w:t>
      </w:r>
    </w:p>
    <w:p>
      <w:r>
        <w:t>汪敏责任编辑；（中国）张凡 其他作品：https://www.jiaokey.com/tag/汪敏责任编辑；（中国）张凡.html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关键词搜索：https://www.jiaokey.com/tag/高等院校计算机规划多媒体系列  3ds Max 2016应用教程  第4版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