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系统集成项目管理工程师章节习题与考点特训</w:t>
      </w:r>
    </w:p>
    <w:p>
      <w:r>
        <w:rPr>
          <w:rFonts w:ascii="宋体" w:hAnsi="宋体" w:eastAsia="宋体"/>
          <w:sz w:val="24"/>
        </w:rPr>
        <w:t>薛大龙主编；张彩艳，姜美荣，杨进，黄俊玲副主编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系统集成项目管理工程师章节习题与考点特训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薛大龙主编；张彩艳，姜美荣，杨进，黄俊玲副主编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本书出售、求购地址：https://www.jiaokey.com/book/detail/14732477.html</w:t>
      </w:r>
    </w:p>
    <w:p>
      <w:r>
        <w:t>更多相关图书推荐：https://www.jiaokey.com</w:t>
      </w:r>
    </w:p>
    <w:p>
      <w:r>
        <w:t>薛大龙主编；张彩艳，姜美荣，杨进，黄俊玲副主编 其他作品：https://www.jiaokey.com/tag/薛大龙主编；张彩艳，姜美荣，杨进，黄俊玲副主编.html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关键词搜索：https://www.jiaokey.com/tag/系统集成项目管理工程师章节习题与考点特训.html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