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书名：传感器技术案例教程</w:t>
      </w:r>
    </w:p>
    <w:p>
      <w:r>
        <w:t>作者：樊尚春编著</w:t>
      </w:r>
    </w:p>
    <w:p>
      <w:r>
        <w:t>出版社：北京:机械工业出版社,2019.09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传感器技术案例教程 评论地址：https://www.jiaokey.com/book/detail/14732475.html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