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大数据项目管理  从规划到实现</w:t>
      </w:r>
    </w:p>
    <w:p>
      <w:r>
        <w:rPr>
          <w:rFonts w:ascii="宋体" w:hAnsi="宋体" w:eastAsia="宋体"/>
          <w:sz w:val="24"/>
        </w:rPr>
        <w:t>（美）特德·马拉斯卡（Ted Malaska），（美）乔纳森·塞德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大数据项目管理  从规划到实现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（美）特德·马拉斯卡（Ted Malaska），（美）乔纳森·塞德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本书出售、求购地址：https://www.jiaokey.com/book/detail/14732472.html</w:t>
      </w:r>
    </w:p>
    <w:p>
      <w:r>
        <w:t>更多相关图书推荐：https://www.jiaokey.com</w:t>
      </w:r>
    </w:p>
    <w:p>
      <w:r>
        <w:t>（美）特德·马拉斯卡（Ted Malaska），（美）乔纳森·塞德 其他作品：https://www.jiaokey.com/tag/（美）特德·马拉斯卡（Ted Malaska），（美）乔纳森·塞德.html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关键词搜索：https://www.jiaokey.com/tag/大数据项目管理  从规划到实现.html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