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书名：机器人学译丛  移动机器人学</w:t>
      </w:r>
    </w:p>
    <w:p>
      <w:r>
        <w:t>作者：（美）阿朗佐·凯利（AlonzoKelly）</w:t>
      </w:r>
    </w:p>
    <w:p>
      <w:r>
        <w:t>出版社：北京:机械工业出版社,2019.07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机器人学译丛  移动机器人学 评论地址：https://www.jiaokey.com/book/detail/14732464.html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