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书名：明清黄檗东渡僧宝录</w:t>
      </w:r>
    </w:p>
    <w:p>
      <w:r>
        <w:t>作者：日本黄檗堂山本悦心著；王慧杰译</w:t>
      </w:r>
    </w:p>
    <w:p>
      <w:r>
        <w:t>出版社：福清黄檗山万福寺承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明清黄檗东渡僧宝录 评论地址：https://www.jiaokey.com/book/detail/14732441.html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