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书名：宰相肚里能撑船</w:t>
      </w:r>
    </w:p>
    <w:p>
      <w:r>
        <w:t>作者：俞达珠主编；福清名人名家研究会编</w:t>
      </w:r>
    </w:p>
    <w:p>
      <w:r>
        <w:t>出版社：北京:中国文史出版社,2015.11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宰相肚里能撑船 评论地址：https://www.jiaokey.com/book/detail/14732339.html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