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书名：千年古镇盼复兴  七巧三奇话海口</w:t>
      </w:r>
    </w:p>
    <w:p>
      <w:r>
        <w:t>作者：献格式】福清市海口镇人民政府，福清市老科学技术工作者协会合编.千年古镇盼复兴七巧三奇话海口.</w:t>
      </w:r>
    </w:p>
    <w:p>
      <w:r>
        <w:t>出版社：</w:t>
      </w:r>
    </w:p>
    <w:p>
      <w:r>
        <w:t>出版日期：</w:t>
      </w:r>
    </w:p>
    <w:p>
      <w:r>
        <w:t>总页数：96</w:t>
      </w:r>
    </w:p>
    <w:p>
      <w:r>
        <w:t>更多请访问教客网: www.jiaokey.com</w:t>
      </w:r>
    </w:p>
    <w:p>
      <w:r>
        <w:t>千年古镇盼复兴  七巧三奇话海口 评论地址：https://www.jiaokey.com/book/detail/14732334.html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