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书名：如何看懂行书  就字论字</w:t>
      </w:r>
    </w:p>
    <w:p>
      <w:r>
        <w:t>作者：黄克非责任编辑；（中国台湾）侯吉谅</w:t>
      </w:r>
    </w:p>
    <w:p>
      <w:r>
        <w:t>出版社：成都:四川美术出版社,2019.10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如何看懂行书  就字论字 评论地址：https://www.jiaokey.com/book/detail/14732307.html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