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书名：水自东流人自西  浮生读诗记</w:t>
      </w:r>
    </w:p>
    <w:p>
      <w:r>
        <w:t>作者：李伟楠责任编辑；（中国）邹金灿</w:t>
      </w:r>
    </w:p>
    <w:p>
      <w:r>
        <w:t>出版社：人民东方出版传媒,2019.10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水自东流人自西  浮生读诗记 评论地址：https://www.jiaokey.com/book/detail/14732306.html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