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书名：进击的铁骑  大清开国的历史瞬间</w:t>
      </w:r>
    </w:p>
    <w:p>
      <w:r>
        <w:t>作者：刘澍著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进击的铁骑  大清开国的历史瞬间 评论地址：https://www.jiaokey.com/book/detail/14732295.html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