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影像中国70年</w:t>
      </w:r>
    </w:p>
    <w:p>
      <w:r>
        <w:rPr>
          <w:rFonts w:ascii="宋体" w:hAnsi="宋体" w:eastAsia="宋体"/>
          <w:sz w:val="24"/>
        </w:rPr>
        <w:t>蒋茂凝,幸广伟,本书编委会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蒋茂凝,幸广伟,本书编委会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9787211081721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福建-摄影集-摄影辑-中国-现代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摄影作品综合集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影像中国70年”丛书以影像的形式展现各省在新中国成立后建设的成就，每个省一本。本册福建卷图文并茂，从基础设施、沿海开放、脱贫攻坚、民生福利等角度讲述福建沧桑巨变的过程，是对建国以来福建省建设的成就集中展示，为新中国成立70周年献礼。</w:t>
      </w:r>
    </w:p>
    <w:p/>
    <w:p>
      <w:r>
        <w:t>本书出售、求购地址：https://www.jiaokey.com/book/detail/14732274.html</w:t>
      </w:r>
    </w:p>
    <w:p>
      <w:r>
        <w:t>更多摄影作品综合集图书推荐：https://www.jiaokey.com</w:t>
      </w:r>
    </w:p>
    <w:p>
      <w:r>
        <w:t>蒋茂凝,幸广伟,本书编委会 其他作品：https://www.jiaokey.com/tag/蒋茂凝,幸广伟,本书编委会.html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关键词搜索：https://www.jiaokey.com/tag/福建-摄影集-摄影辑-中国-现代.html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