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书名：福建省福清市西涧寺志</w:t>
      </w:r>
    </w:p>
    <w:p>
      <w:r>
        <w:t>作者：何爱先主编</w:t>
      </w:r>
    </w:p>
    <w:p>
      <w:r>
        <w:t>出版社：北京:宗教文化出版社,2010.10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福建省福清市西涧寺志 评论地址：https://www.jiaokey.com/book/detail/14732252.html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