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  上</w:t>
      </w:r>
    </w:p>
    <w:p>
      <w:r>
        <w:rPr>
          <w:rFonts w:ascii="宋体" w:hAnsi="宋体" w:eastAsia="宋体"/>
          <w:sz w:val="24"/>
        </w:rPr>
        <w:t>（苏）克尔茨里（Л.И.Керуелли），（苏）雷日金（В.Я.Рыжкин）著；董树屏等译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（苏）克尔茨里（Л.И.Керуелли），（苏）雷日金（В.Я.Рыжкин）著；董树屏等译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本书出售、求购地址：https://www.jiaokey.com/book/detail/14732112.html</w:t>
      </w:r>
    </w:p>
    <w:p>
      <w:r>
        <w:t>更多相关图书推荐：https://www.jiaokey.com</w:t>
      </w:r>
    </w:p>
    <w:p>
      <w:r>
        <w:t>（苏）克尔茨里（Л.И.Керуелли），（苏）雷日金（В.Я.Рыжкин）著；董树屏等译 其他作品：https://www.jiaokey.com/tag/（苏）克尔茨里（Л.И.Керуелли），（苏）雷日金（В.Я.Рыжкин）著；董树屏等译.html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关键词搜索：https://www.jiaokey.com/tag/热力发电厂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