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旧巢痕</w:t>
      </w:r>
    </w:p>
    <w:p>
      <w:r>
        <w:rPr>
          <w:rFonts w:ascii="宋体" w:hAnsi="宋体" w:eastAsia="宋体"/>
          <w:sz w:val="24"/>
        </w:rPr>
        <w:t>&lt;font color=Red&gt;拙&lt;/font&gt;庵居士著；八公山人评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02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2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02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旧巢痕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color=Red&gt;拙&lt;/font&gt;庵居士著；八公山人评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北京联合出版公司,2020.04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本书出售、求购地址：https://www.jiaokey.com/book/detail/14732032.html</w:t>
      </w:r>
    </w:p>
    <w:p>
      <w:r>
        <w:t>更多相关图书推荐：https://www.jiaokey.com</w:t>
      </w:r>
    </w:p>
    <w:p>
      <w:r>
        <w:t>&lt;font color=Red&gt;拙&lt;/font&gt;庵居士著；八公山人评 其他作品：https://www.jiaokey.com/tag/&lt;font color=Red&gt;拙&lt;/font&gt;庵居士著；八公山人评.html</w:t>
      </w:r>
    </w:p>
    <w:p>
      <w:r>
        <w:t>北京联合出版公司,2020.04 出版图书：https://www.jiaokey.com/tag/北京联合出版公司,2020.04.html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