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书名：酸食志  解构中国人的酸食DNA</w:t>
      </w:r>
    </w:p>
    <w:p>
      <w:r>
        <w:t>作者：要云</w:t>
      </w:r>
    </w:p>
    <w:p>
      <w:r>
        <w:t>出版社：北京联合出版公司,2020.04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酸食志  解构中国人的酸食DNA 评论地址：https://www.jiaokey.com/book/detail/14732018.html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