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书名：改革开放精神</w:t>
      </w:r>
    </w:p>
    <w:p>
      <w:r>
        <w:t>作者：蒋积伟主编</w:t>
      </w:r>
    </w:p>
    <w:p>
      <w:r>
        <w:t>出版社：北京:中共党史出版社,2020.05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改革开放精神 评论地址：https://www.jiaokey.com/book/detail/14732010.html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