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正德皇帝全传  1  官府风云  河汉征尘</w:t>
      </w:r>
    </w:p>
    <w:p>
      <w:r>
        <w:rPr>
          <w:rFonts w:ascii="宋体" w:hAnsi="宋体" w:eastAsia="宋体"/>
          <w:sz w:val="24"/>
        </w:rPr>
        <w:t>廖心一著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2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正德皇帝全传  1  官府风云  河汉征尘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廖心一著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北京:金城出版社,2020.06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本书出售、求购地址：https://www.jiaokey.com/book/detail/14732006.html</w:t>
      </w:r>
    </w:p>
    <w:p>
      <w:r>
        <w:t>更多相关图书推荐：https://www.jiaokey.com</w:t>
      </w:r>
    </w:p>
    <w:p>
      <w:r>
        <w:t>廖心一著 其他作品：https://www.jiaokey.com/tag/廖心一著.html</w:t>
      </w:r>
    </w:p>
    <w:p>
      <w:r>
        <w:t>北京:金城出版社,2020.06 出版图书：https://www.jiaokey.com/tag/北京:金城出版社,2020.06.html</w:t>
      </w:r>
    </w:p>
    <w:p>
      <w:r>
        <w:t>关键词搜索：https://www.jiaokey.com/tag/纪实小说-中国-当代.html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