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正本清源  重大疫情下的虚假信息治理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正本清源  重大疫情下的虚假信息治理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本书出售、求购地址：https://www.jiaokey.com/book/detail/14732000.html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关键词搜索：https://www.jiaokey.com/tag/正本清源  重大疫情下的虚假信息治理.html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