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书名：漫画基础  新手避坑指南</w:t>
      </w:r>
    </w:p>
    <w:p>
      <w:r>
        <w:t>作者：建尚登，贰藤洁著</w:t>
      </w:r>
    </w:p>
    <w:p>
      <w:r>
        <w:t>出版社：北京:中国青年出版社,2020.06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漫画基础  新手避坑指南 评论地址：https://www.jiaokey.com/book/detail/14731989.html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