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书名：小时候真傻居然盼着长大</w:t>
      </w:r>
    </w:p>
    <w:p>
      <w:r>
        <w:t>作者：玮丽斯责编；老舍</w:t>
      </w:r>
    </w:p>
    <w:p>
      <w:r>
        <w:t>出版社：天津:天津人民出版社,2020.05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小时候真傻居然盼着长大 评论地址：https://www.jiaokey.com/book/detail/14731979.html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