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书名：2020国家执业药师职业资格考试教材精讲  药学综合知识与技能  第3版</w:t>
      </w:r>
    </w:p>
    <w:p>
      <w:r>
        <w:t>作者:刘隆臻，方健编；高一鹭责编</w:t>
      </w:r>
    </w:p>
    <w:p>
      <w:r>
        <w:t>出版社:北京:中国医药科技出版社,2020.05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2020国家执业药师职业资格考试教材精讲  药学综合知识与技能  第3版评论地址：https://www.jiaokey.com/book/detail/14731966.html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