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书名：2020国家执业药师职业资格考试教材精讲  药学专业知识  1  第3版</w:t>
      </w:r>
    </w:p>
    <w:p>
      <w:r>
        <w:t>作者:李维凤编；刘鹤责编</w:t>
      </w:r>
    </w:p>
    <w:p>
      <w:r>
        <w:t>出版社:北京:中国医药科技出版社,2020.05</w:t>
      </w:r>
    </w:p>
    <w:p>
      <w:r>
        <w:t>出版日期：</w:t>
      </w:r>
    </w:p>
    <w:p>
      <w:r>
        <w:t>总页数：356</w:t>
      </w:r>
    </w:p>
    <w:p>
      <w:r>
        <w:t>更多请访问教客网:www.jiaokey.com</w:t>
      </w:r>
    </w:p>
    <w:p>
      <w:r>
        <w:t>2020国家执业药师职业资格考试教材精讲  药学专业知识  1  第3版评论地址：https://www.jiaokey.com/book/detail/14731965.html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