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中国专业作家散文典藏文库  肖克凡卷  为有暗香来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中国专业作家散文典藏文库  肖克凡卷  为有暗香来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本书出售、求购地址：https://www.jiaokey.com/book/detail/14731933.html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关键词搜索：https://www.jiaokey.com/tag/中国专业作家散文典藏文库  肖克凡卷  为有暗香来.html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