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书名：考研完形与新题型1周通关</w:t>
      </w:r>
    </w:p>
    <w:p>
      <w:r>
        <w:t>作者：朱薇编著</w:t>
      </w:r>
    </w:p>
    <w:p>
      <w:r>
        <w:t>出版社：北京:机械工业出版社,2020.04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考研完形与新题型1周通关 评论地址：https://www.jiaokey.com/book/detail/14731928.html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