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决策与判断=THE  PSYCHOLOGY  OF  JUDGMENT  AND  DECISION  MAKING</w:t>
      </w:r>
    </w:p>
    <w:p>
      <w:r>
        <w:rPr>
          <w:rFonts w:ascii="宋体" w:hAnsi="宋体" w:eastAsia="宋体"/>
          <w:sz w:val="24"/>
        </w:rPr>
        <w:t>（美）斯科特·普劳斯（SCOTT PLOUS）著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决策与判断=THE  PSYCHOLOGY  OF  JUDGMENT  AND  DECISION 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（美）斯科特·普劳斯（SCOTT PLOUS）著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本书出售、求购地址：https://www.jiaokey.com/book/detail/14731922.html</w:t>
      </w:r>
    </w:p>
    <w:p>
      <w:r>
        <w:t>更多相关图书推荐：https://www.jiaokey.com</w:t>
      </w:r>
    </w:p>
    <w:p>
      <w:r>
        <w:t>（美）斯科特·普劳斯（SCOTT PLOUS）著 其他作品：https://www.jiaokey.com/tag/（美）斯科特·普劳斯（SCOTT PLOUS）著.html</w:t>
      </w:r>
    </w:p>
    <w:p>
      <w:r>
        <w:t>关键词搜索：https://www.jiaokey.com/tag/决策与判断=THE  PSYCHOLOGY  OF  JUDGMENT  AND  DECISION 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