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首都医科大学附属北京友谊医院神经内科疾病病例精解</w:t>
      </w:r>
    </w:p>
    <w:p>
      <w:r>
        <w:rPr>
          <w:rFonts w:ascii="宋体" w:hAnsi="宋体" w:eastAsia="宋体"/>
          <w:sz w:val="24"/>
        </w:rPr>
        <w:t>张拥波，脱厚珍，刘占东主编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首都医科大学附属北京友谊医院神经内科疾病病例精解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张拥波，脱厚珍，刘占东主编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本书出售、求购地址：https://www.jiaokey.com/book/detail/14731889.html</w:t>
      </w:r>
    </w:p>
    <w:p>
      <w:r>
        <w:t>更多相关图书推荐：https://www.jiaokey.com</w:t>
      </w:r>
    </w:p>
    <w:p>
      <w:r>
        <w:t>张拥波，脱厚珍，刘占东主编 其他作品：https://www.jiaokey.com/tag/张拥波，脱厚珍，刘占东主编.html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关键词搜索：https://www.jiaokey.com/tag/首都医科大学附属北京友谊医院神经内科疾病病例精解.html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