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新型冠状病毒感染的肺炎防护手册</w:t>
      </w:r>
    </w:p>
    <w:p>
      <w:r>
        <w:rPr>
          <w:rFonts w:ascii="宋体" w:hAnsi="宋体" w:eastAsia="宋体"/>
          <w:sz w:val="24"/>
        </w:rPr>
        <w:t>吴超编；傅永红，杨淮，王岽责编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新型冠状病毒感染的肺炎防护手册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吴超编；傅永红，杨淮，王岽责编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本书出售、求购地址：https://www.jiaokey.com/book/detail/14731878.html</w:t>
      </w:r>
    </w:p>
    <w:p>
      <w:r>
        <w:t>更多相关图书推荐：https://www.jiaokey.com</w:t>
      </w:r>
    </w:p>
    <w:p>
      <w:r>
        <w:t>吴超编；傅永红，杨淮，王岽责编 其他作品：https://www.jiaokey.com/tag/吴超编；傅永红，杨淮，王岽责编.html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关键词搜索：https://www.jiaokey.com/tag/新型冠状病毒感染的肺炎防护手册.html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