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江湖奇侠传  第1部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江湖奇侠传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本书出售、求购地址：https://www.jiaokey.com/book/detail/14731861.html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江湖奇侠传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