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江湖异人传回头是岸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江湖异人传回头是岸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本书出售、求购地址：https://www.jiaokey.com/book/detail/14731854.html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江湖异人传回头是岸.html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