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半夜飞头记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半夜飞头记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本书出售、求购地址：https://www.jiaokey.com/book/detail/14731851.html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半夜飞头记.html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