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书名：云门宗丛书  云门匡真禅师广录</w:t>
      </w:r>
    </w:p>
    <w:p>
      <w:r>
        <w:t>作者：（宋）守坚集</w:t>
      </w:r>
    </w:p>
    <w:p>
      <w:r>
        <w:t>出版社：上海:上海古籍出版社,2018.12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云门宗丛书  云门匡真禅师广录 评论地址：https://www.jiaokey.com/book/detail/14731820.html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