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栖芬室藏中医典籍精选  第3辑  秘传常山敬斋杨先生针灸全书</w:t>
      </w:r>
    </w:p>
    <w:p>
      <w:r>
        <w:rPr>
          <w:rFonts w:ascii="宋体" w:hAnsi="宋体" w:eastAsia="宋体"/>
          <w:sz w:val="24"/>
        </w:rPr>
        <w:t>（宋）陈言著；李素云提要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栖芬室藏中医典籍精选  第3辑  秘传常山敬斋杨先生针灸全书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（宋）陈言著；李素云提要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本书出售、求购地址：https://www.jiaokey.com/book/detail/14731811.html</w:t>
      </w:r>
    </w:p>
    <w:p>
      <w:r>
        <w:t>更多相关图书推荐：https://www.jiaokey.com</w:t>
      </w:r>
    </w:p>
    <w:p>
      <w:r>
        <w:t>（宋）陈言著；李素云提要 其他作品：https://www.jiaokey.com/tag/（宋）陈言著；李素云提要.html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关键词搜索：https://www.jiaokey.com/tag/栖芬室藏中医典籍精选  第3辑  秘传常山敬斋杨先生针灸全书.html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