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3  规划我的未来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我的大学  嘉庚学子成长手册  3  规划我的未来 评论地址：https://www.jiaokey.com/book/detail/14731790.html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