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1  大学之道</w:t>
      </w:r>
    </w:p>
    <w:p>
      <w:r>
        <w:t>作者：姚祖婵主编</w:t>
      </w:r>
    </w:p>
    <w:p>
      <w:r>
        <w:t>出版社：厦门:厦门大学出版社,2017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我的大学  嘉庚学子成长手册  1  大学之道 评论地址：https://www.jiaokey.com/book/detail/14731788.html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