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书名：新编养心斋描摹画谱  工笔芍药</w:t>
      </w:r>
    </w:p>
    <w:p>
      <w:r>
        <w:t>作者：姜冬莲</w:t>
      </w:r>
    </w:p>
    <w:p>
      <w:r>
        <w:t>出版社：江苏凤凰美术出版社,2019.04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新编养心斋描摹画谱  工笔芍药 评论地址：https://www.jiaokey.com/book/detail/14731766.html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