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书名：超强大10000英文单词随身带  高频＋分类记忆法  第2版</w:t>
      </w:r>
    </w:p>
    <w:p>
      <w:r>
        <w:t>作者：金利著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总页数：577</w:t>
      </w:r>
    </w:p>
    <w:p>
      <w:r>
        <w:t>更多请访问教客网: www.jiaokey.com</w:t>
      </w:r>
    </w:p>
    <w:p>
      <w:r>
        <w:t>超强大10000英文单词随身带  高频＋分类记忆法  第2版 评论地址：https://www.jiaokey.com/book/detail/14731756.html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