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书名：中国传统京剧故事绘本  空城计</w:t>
      </w:r>
    </w:p>
    <w:p>
      <w:r>
        <w:t>作者：成都市京剧研究院，四川众木文化著；小狐仙动漫绘</w:t>
      </w:r>
    </w:p>
    <w:p>
      <w:r>
        <w:t>出版社：成都:四川美术出版社,2019.11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中国传统京剧故事绘本  空城计 评论地址：https://www.jiaokey.com/book/detail/14731668.html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