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神奇的猫总督</w:t>
      </w:r>
    </w:p>
    <w:p>
      <w:r>
        <w:rPr>
          <w:rFonts w:ascii="宋体" w:hAnsi="宋体" w:eastAsia="宋体"/>
          <w:sz w:val="24"/>
        </w:rPr>
        <w:t>俄罗斯领航Pilot动画公司出品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神奇的猫总督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俄罗斯领航Pilot动画公司出品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本书出售、求购地址：https://www.jiaokey.com/book/detail/14731666.html</w:t>
      </w:r>
    </w:p>
    <w:p>
      <w:r>
        <w:t>更多相关图书推荐：https://www.jiaokey.com</w:t>
      </w:r>
    </w:p>
    <w:p>
      <w:r>
        <w:t>俄罗斯领航Pilot动画公司出品 其他作品：https://www.jiaokey.com/tag/俄罗斯领航Pilot动画公司出品.html</w:t>
      </w:r>
    </w:p>
    <w:p>
      <w:r>
        <w:t>三辰影库电子音像出版社 出版图书：https://www.jiaokey.com/tag/三辰影库电子音像出版社.html</w:t>
      </w:r>
    </w:p>
    <w:p>
      <w:r>
        <w:t>关键词搜索：https://www.jiaokey.com/tag/神奇的猫总督.html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